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Theseus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theseus'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theseus' lover?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king of 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answer to number 5 kept?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Theseus'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phaedra leave behind after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theseus use to get through the answer to number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physical quality does theseus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greek demigod is Theseus related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beast did theseus kill?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Theseus'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theseus?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underworld, what was the name of the chair Theseus and pirithous sat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Theseus'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town is king Aegeus the king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theseus became king of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what tribe did hippolytus' mother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 crossword</dc:title>
  <dcterms:created xsi:type="dcterms:W3CDTF">2021-10-11T19:42:51Z</dcterms:created>
  <dcterms:modified xsi:type="dcterms:W3CDTF">2021-10-11T19:42:51Z</dcterms:modified>
</cp:coreProperties>
</file>