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Theseus's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monster Theseus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Theseus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island where Theseus abandoned Ariadne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Theseus slew the Minotaur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challenge for Theseus, myth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Wife of Theseus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bearer of Theseus once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Theseus' domain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Race that Theseus fought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Clew-giver to Theseus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Thread of Theseus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Theseus's Crossword </dc:title>
  <dcterms:created xsi:type="dcterms:W3CDTF">2021-10-11T19:43:15Z</dcterms:created>
  <dcterms:modified xsi:type="dcterms:W3CDTF">2021-10-11T19:43:15Z</dcterms:modified>
</cp:coreProperties>
</file>