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Theseus's Scramble</w:t>
      </w:r>
    </w:p>
    <w:p>
      <w:pPr>
        <w:pStyle w:val="Questions"/>
      </w:pPr>
      <w:r>
        <w:t xml:space="preserve">1. AZEM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NRTMUOAI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ONAXS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OARG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NAEDIAR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DRWSO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TNRGSI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EDAPRHA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HNSEAT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SEGEUA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TECRE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Theseus's Scramble</dc:title>
  <dcterms:created xsi:type="dcterms:W3CDTF">2021-10-11T19:43:20Z</dcterms:created>
  <dcterms:modified xsi:type="dcterms:W3CDTF">2021-10-11T19:43:20Z</dcterms:modified>
</cp:coreProperties>
</file>