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statement    </w:t>
      </w:r>
      <w:r>
        <w:t xml:space="preserve">   story    </w:t>
      </w:r>
      <w:r>
        <w:t xml:space="preserve">   sentence    </w:t>
      </w:r>
      <w:r>
        <w:t xml:space="preserve">   topic    </w:t>
      </w:r>
      <w:r>
        <w:t xml:space="preserve">   evidence    </w:t>
      </w:r>
      <w:r>
        <w:t xml:space="preserve">   research    </w:t>
      </w:r>
      <w:r>
        <w:t xml:space="preserve">   end    </w:t>
      </w:r>
      <w:r>
        <w:t xml:space="preserve">   writing    </w:t>
      </w:r>
      <w:r>
        <w:t xml:space="preserve">   paper    </w:t>
      </w:r>
      <w:r>
        <w:t xml:space="preserve">   summary    </w:t>
      </w:r>
      <w:r>
        <w:t xml:space="preserve">   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</dc:title>
  <dcterms:created xsi:type="dcterms:W3CDTF">2021-10-11T19:42:30Z</dcterms:created>
  <dcterms:modified xsi:type="dcterms:W3CDTF">2021-10-11T19:42:30Z</dcterms:modified>
</cp:coreProperties>
</file>