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Thesis Statement Criteria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thesis statement should not be too narrow or too...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what part of an essay do we usually find the thesis statement?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synonym for "specific" or "restricted"  N...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general, how many sentences should your thesis statement consist of?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Generally, what the essay will be about (Hint: 2 words)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that you need to support, explain and defend in your essay. A...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The writers opinion that people can agree and disagree with (Hint: 3 words)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word used to describe the instructions for a particular writing assignment (what your thesis statement should respond directly to)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true statement that is difficult to disagree with (your thesis statement should NOT include this).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word used to describe the agreement the writer makes to the reader (Hint: another way of understanding a thesis statement)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Without it, the reader of your essay would be "lost"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Thesis Statement Criteria Review</dc:title>
  <dcterms:created xsi:type="dcterms:W3CDTF">2021-10-11T19:42:58Z</dcterms:created>
  <dcterms:modified xsi:type="dcterms:W3CDTF">2021-10-11T19:42:58Z</dcterms:modified>
</cp:coreProperties>
</file>