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Thesis Statement Ms Ruth Rivera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contrast    </w:t>
      </w:r>
      <w:r>
        <w:t xml:space="preserve">   compare    </w:t>
      </w:r>
      <w:r>
        <w:t xml:space="preserve">   combine    </w:t>
      </w:r>
      <w:r>
        <w:t xml:space="preserve">   point by point    </w:t>
      </w:r>
      <w:r>
        <w:t xml:space="preserve">   block    </w:t>
      </w:r>
      <w:r>
        <w:t xml:space="preserve">   title    </w:t>
      </w:r>
      <w:r>
        <w:t xml:space="preserve">   conclusion    </w:t>
      </w:r>
      <w:r>
        <w:t xml:space="preserve">   body    </w:t>
      </w:r>
      <w:r>
        <w:t xml:space="preserve">   introduction    </w:t>
      </w:r>
      <w:r>
        <w:t xml:space="preserve">   paragraphs    </w:t>
      </w:r>
      <w:r>
        <w:t xml:space="preserve">   sentence    </w:t>
      </w:r>
      <w:r>
        <w:t xml:space="preserve">   Major Points    </w:t>
      </w:r>
      <w:r>
        <w:t xml:space="preserve">   Supports    </w:t>
      </w:r>
      <w:r>
        <w:t xml:space="preserve">   Topic    </w:t>
      </w:r>
      <w:r>
        <w:t xml:space="preserve">   Main idea    </w:t>
      </w:r>
      <w:r>
        <w:t xml:space="preserve">   Thesis statement    </w:t>
      </w:r>
      <w:r>
        <w:t xml:space="preserve">   Outline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Statement Ms Ruth Rivera </dc:title>
  <dcterms:created xsi:type="dcterms:W3CDTF">2021-10-11T19:44:06Z</dcterms:created>
  <dcterms:modified xsi:type="dcterms:W3CDTF">2021-10-11T19:44:06Z</dcterms:modified>
</cp:coreProperties>
</file>