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Thessalonians and Timothy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for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letters to the Thessalonians and Timothy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1000 years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end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Timothy 3:16 says that all Scripture is ______-____________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of time great trouble or suffering: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transporting of believers to heaven at the Second Coming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Timothy was a leader of a church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Paul's mother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son to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for busywork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language Paul wrote his letters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Thessalonians and Timothy</dc:title>
  <dcterms:created xsi:type="dcterms:W3CDTF">2021-10-11T19:43:13Z</dcterms:created>
  <dcterms:modified xsi:type="dcterms:W3CDTF">2021-10-11T19:43:13Z</dcterms:modified>
</cp:coreProperties>
</file>