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Theta Phi Sigma Christian Sorority Inc.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Community Service    </w:t>
      </w:r>
      <w:r>
        <w:t xml:space="preserve">   Eagle    </w:t>
      </w:r>
      <w:r>
        <w:t xml:space="preserve">   Graduate Chapter    </w:t>
      </w:r>
      <w:r>
        <w:t xml:space="preserve">   Incorporated    </w:t>
      </w:r>
      <w:r>
        <w:t xml:space="preserve">   IP CFO K Stefani Booker    </w:t>
      </w:r>
      <w:r>
        <w:t xml:space="preserve">   Jessica Cole    </w:t>
      </w:r>
      <w:r>
        <w:t xml:space="preserve">   Kings Deborah    </w:t>
      </w:r>
      <w:r>
        <w:t xml:space="preserve">   LNRD Charlotte    </w:t>
      </w:r>
      <w:r>
        <w:t xml:space="preserve">   Love    </w:t>
      </w:r>
      <w:r>
        <w:t xml:space="preserve">   Ministry    </w:t>
      </w:r>
      <w:r>
        <w:t xml:space="preserve">   Montgomery Alabama    </w:t>
      </w:r>
      <w:r>
        <w:t xml:space="preserve">   NRD Charlene    </w:t>
      </w:r>
      <w:r>
        <w:t xml:space="preserve">   Organization    </w:t>
      </w:r>
      <w:r>
        <w:t xml:space="preserve">   Pink Society    </w:t>
      </w:r>
      <w:r>
        <w:t xml:space="preserve">   Platinum    </w:t>
      </w:r>
      <w:r>
        <w:t xml:space="preserve">   President Cathy    </w:t>
      </w:r>
      <w:r>
        <w:t xml:space="preserve">   Purple    </w:t>
      </w:r>
      <w:r>
        <w:t xml:space="preserve">   September    </w:t>
      </w:r>
      <w:r>
        <w:t xml:space="preserve">   Sisterhood    </w:t>
      </w:r>
      <w:r>
        <w:t xml:space="preserve">   Sorors    </w:t>
      </w:r>
      <w:r>
        <w:t xml:space="preserve">   TeePhii    </w:t>
      </w:r>
      <w:r>
        <w:t xml:space="preserve">   Theta Phi Sigma    </w:t>
      </w:r>
      <w:r>
        <w:t xml:space="preserve">   Todah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Theta Phi Sigma Christian Sorority Inc.</dc:title>
  <dcterms:created xsi:type="dcterms:W3CDTF">2021-10-11T19:43:55Z</dcterms:created>
  <dcterms:modified xsi:type="dcterms:W3CDTF">2021-10-11T19:43:55Z</dcterms:modified>
</cp:coreProperties>
</file>