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They All Fall Down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inclination to believe that people are motivated purely by self-interest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regret or guilt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half-conscious state characterized by an absence of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low, mumbled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surprised or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tightened and lower in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an excessive pride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someone to become motionless with horror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or having an insensitive and cruel disregard for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Deserted of people and in a state of bleak and dismal emptiness.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Bewildered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sound of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Stumble over one's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anxiety, unsettled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Unplanned, and not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Fond memories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Stare openly and stupidly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Cautious distrust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Far away from other places, buildings, or people</w:t>
            </w:r>
          </w:p>
        </w:tc>
      </w:tr>
    </w:tbl>
    <w:p>
      <w:pPr>
        <w:pStyle w:val="WordBankLarge"/>
      </w:pPr>
      <w:r>
        <w:t xml:space="preserve">   Gawk    </w:t>
      </w:r>
      <w:r>
        <w:t xml:space="preserve">   Murmur    </w:t>
      </w:r>
      <w:r>
        <w:t xml:space="preserve">   Transfix    </w:t>
      </w:r>
      <w:r>
        <w:t xml:space="preserve">   Whimper    </w:t>
      </w:r>
      <w:r>
        <w:t xml:space="preserve">   Furrow    </w:t>
      </w:r>
      <w:r>
        <w:t xml:space="preserve">   Stammer    </w:t>
      </w:r>
      <w:r>
        <w:t xml:space="preserve">   Smug    </w:t>
      </w:r>
      <w:r>
        <w:t xml:space="preserve">   Trance    </w:t>
      </w:r>
      <w:r>
        <w:t xml:space="preserve">   Remorse    </w:t>
      </w:r>
      <w:r>
        <w:t xml:space="preserve">   Haphazard    </w:t>
      </w:r>
      <w:r>
        <w:t xml:space="preserve">   Callous    </w:t>
      </w:r>
      <w:r>
        <w:t xml:space="preserve">   Nostalgia    </w:t>
      </w:r>
      <w:r>
        <w:t xml:space="preserve">   Isolated    </w:t>
      </w:r>
      <w:r>
        <w:t xml:space="preserve">   Desolate    </w:t>
      </w:r>
      <w:r>
        <w:t xml:space="preserve">   Perturbed    </w:t>
      </w:r>
      <w:r>
        <w:t xml:space="preserve">   Thunderstruck    </w:t>
      </w:r>
      <w:r>
        <w:t xml:space="preserve">   Incredulity    </w:t>
      </w:r>
      <w:r>
        <w:t xml:space="preserve">   Cynicism    </w:t>
      </w:r>
      <w:r>
        <w:t xml:space="preserve">   Flummoxed    </w:t>
      </w:r>
      <w:r>
        <w:t xml:space="preserve">   Suspicion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 All Fall Down Crossword Puzzle</dc:title>
  <dcterms:created xsi:type="dcterms:W3CDTF">2021-10-11T19:43:59Z</dcterms:created>
  <dcterms:modified xsi:type="dcterms:W3CDTF">2021-10-11T19:43:59Z</dcterms:modified>
</cp:coreProperties>
</file>