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They Both Die At The 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or cause to move at a great speed, typically in a wild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 hardening of body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 someone of blame or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intense pleasure or joy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or date (twice a year) where the sun reaches its maximum or minimum declination- marked by the longest and shortest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 of data from a study of a large quantity of 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event or act done at an unsuitable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giving the impression that something bad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grocery store- especially in a Spanish- speaking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with an urge to steal- typically without regard or need or profit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able to read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dark shape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wild and noisy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church tower and spire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not aware of the full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main or large bolt in a central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someone to feel embarrassed, ashamed, or humiliated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tool used for cutting crops such as grass; has a long curved blade, long pole, and 2 short handles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They Both Die At The End</dc:title>
  <dcterms:created xsi:type="dcterms:W3CDTF">2021-11-22T03:32:24Z</dcterms:created>
  <dcterms:modified xsi:type="dcterms:W3CDTF">2021-11-22T03:32:24Z</dcterms:modified>
</cp:coreProperties>
</file>