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They Call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 Mighty    </w:t>
      </w:r>
      <w:r>
        <w:t xml:space="preserve">   Anointed One    </w:t>
      </w:r>
      <w:r>
        <w:t xml:space="preserve">   Carpenter    </w:t>
      </w:r>
      <w:r>
        <w:t xml:space="preserve">   Christ    </w:t>
      </w:r>
      <w:r>
        <w:t xml:space="preserve">   Christ the Lamb    </w:t>
      </w:r>
      <w:r>
        <w:t xml:space="preserve">   Counsellor    </w:t>
      </w:r>
      <w:r>
        <w:t xml:space="preserve">   Creator    </w:t>
      </w:r>
      <w:r>
        <w:t xml:space="preserve">   Deliverer    </w:t>
      </w:r>
      <w:r>
        <w:t xml:space="preserve">   Emmanuel    </w:t>
      </w:r>
      <w:r>
        <w:t xml:space="preserve">   Father    </w:t>
      </w:r>
      <w:r>
        <w:t xml:space="preserve">   God    </w:t>
      </w:r>
      <w:r>
        <w:t xml:space="preserve">   God All Mighty     </w:t>
      </w:r>
      <w:r>
        <w:t xml:space="preserve">   Holy Ghost    </w:t>
      </w:r>
      <w:r>
        <w:t xml:space="preserve">   Holy One    </w:t>
      </w:r>
      <w:r>
        <w:t xml:space="preserve">   Immanuel    </w:t>
      </w:r>
      <w:r>
        <w:t xml:space="preserve">   Jehova    </w:t>
      </w:r>
      <w:r>
        <w:t xml:space="preserve">   Jesus    </w:t>
      </w:r>
      <w:r>
        <w:t xml:space="preserve">   Jesus of Nazareth    </w:t>
      </w:r>
      <w:r>
        <w:t xml:space="preserve">   Joseph's Son    </w:t>
      </w:r>
      <w:r>
        <w:t xml:space="preserve">   King of Israel    </w:t>
      </w:r>
      <w:r>
        <w:t xml:space="preserve">   Lamb of God    </w:t>
      </w:r>
      <w:r>
        <w:t xml:space="preserve">   Lord    </w:t>
      </w:r>
      <w:r>
        <w:t xml:space="preserve">   Only Begotten Son    </w:t>
      </w:r>
      <w:r>
        <w:t xml:space="preserve">   Savor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Call Me</dc:title>
  <dcterms:created xsi:type="dcterms:W3CDTF">2021-10-11T19:42:39Z</dcterms:created>
  <dcterms:modified xsi:type="dcterms:W3CDTF">2021-10-11T19:42:39Z</dcterms:modified>
</cp:coreProperties>
</file>