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"They Called Her Molly Pitcher"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or process of withdrawing, espcially from something dangerous or unpleasant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overthrown of one government and its replacement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reflects light in a sparkling, glimering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very well-known, 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enemy, opponent, or adversary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outstanding of its kind;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planning and directing of a series of actions that will be useful in ganing a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dived in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have poured out in a very fast and forceful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structured according to forms or conventions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"They Called Her Molly Pitcher"</dc:title>
  <dcterms:created xsi:type="dcterms:W3CDTF">2021-10-10T23:54:05Z</dcterms:created>
  <dcterms:modified xsi:type="dcterms:W3CDTF">2021-10-10T23:54:05Z</dcterms:modified>
</cp:coreProperties>
</file>