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They Called Her Molly Pitcher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tremble    </w:t>
      </w:r>
      <w:r>
        <w:t xml:space="preserve">   anchor    </w:t>
      </w:r>
      <w:r>
        <w:t xml:space="preserve">   complain    </w:t>
      </w:r>
      <w:r>
        <w:t xml:space="preserve">   employ    </w:t>
      </w:r>
      <w:r>
        <w:t xml:space="preserve">   partner    </w:t>
      </w:r>
      <w:r>
        <w:t xml:space="preserve">   laughter    </w:t>
      </w:r>
      <w:r>
        <w:t xml:space="preserve">   dolphin    </w:t>
      </w:r>
      <w:r>
        <w:t xml:space="preserve">   laundry    </w:t>
      </w:r>
      <w:r>
        <w:t xml:space="preserve">   purchase    </w:t>
      </w:r>
      <w:r>
        <w:t xml:space="preserve">   burglar    </w:t>
      </w:r>
      <w:r>
        <w:t xml:space="preserve">   childhood    </w:t>
      </w:r>
      <w:r>
        <w:t xml:space="preserve">   simply    </w:t>
      </w:r>
      <w:r>
        <w:t xml:space="preserve">   mischief    </w:t>
      </w:r>
      <w:r>
        <w:t xml:space="preserve">   complex    </w:t>
      </w:r>
      <w:r>
        <w:t xml:space="preserve">   arctic    </w:t>
      </w:r>
      <w:r>
        <w:t xml:space="preserve">   instant    </w:t>
      </w:r>
      <w:r>
        <w:t xml:space="preserve">   improve    </w:t>
      </w:r>
      <w:r>
        <w:t xml:space="preserve">   orphan    </w:t>
      </w:r>
      <w:r>
        <w:t xml:space="preserve">   merchant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Called Her Molly Pitcher </dc:title>
  <dcterms:created xsi:type="dcterms:W3CDTF">2021-10-11T19:44:20Z</dcterms:created>
  <dcterms:modified xsi:type="dcterms:W3CDTF">2021-10-11T19:44:20Z</dcterms:modified>
</cp:coreProperties>
</file>