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"They Called Her Molly Pitcher" Spelling Words</w:t>
      </w:r>
    </w:p>
    <w:p>
      <w:pPr>
        <w:pStyle w:val="Questions"/>
      </w:pPr>
      <w:r>
        <w:t xml:space="preserve">1. ITNOFCCL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HAORPN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ANITTSN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OMLCPEX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IYLPSM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AULGRRB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ALNYURD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LYMOEP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CHOARN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CRNMTEHA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EOVIRPM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TCIRCA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HESFIMIC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OLCDIDHOH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CAURPHSE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IDPNHLO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NRERATP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POLCNMIA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MEETRBL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RLGEUTAH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CGNIIMTEAFN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DLNYRAEEG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IHRISEMNGM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ARTESYGT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HUEGDS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"They Called Her Molly Pitcher" Spelling Words</dc:title>
  <dcterms:created xsi:type="dcterms:W3CDTF">2021-10-10T23:54:03Z</dcterms:created>
  <dcterms:modified xsi:type="dcterms:W3CDTF">2021-10-10T23:54:03Z</dcterms:modified>
</cp:coreProperties>
</file>