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They Called Us Enemy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(adj) Courteous, kind and 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(n) A piece of organized activity involving a number of people especially members of the armed forces or the police.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(adj) Misleading, or dishonest.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(v) Enroll or join in the armed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(n) A large organization that is structured hierarchically to carry out specific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(v) To hold or keep.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(v) To speak, or say words in a particular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(n)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(n) Any large, plain building, i which many people (soldiers or people) are lodged.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(n) A daring or bold resistance to authority or to any opposing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(v) To give out in shares; to scatter or spread.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(n) The action of evacuating, or leaving a person or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(n) Unfriendliness; 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(v) To 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(n) An official public announcement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(n) Loyalty and faithfulness.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(n) A sense of pride in one's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(adj) Distracted and unable to focus.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(adj) Inability to understand culture of a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(adj) Shock or greatly surprise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(n) Something that limits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(n) A formal declaration that someone is guilty of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(n) A native, citizen, or subject of a foreign nation with which the US is at war. ALIEN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(v) To give up; to accept defeat.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(v) To grab suddenly with force.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They Called Us Enemy Vocabulary </dc:title>
  <dcterms:created xsi:type="dcterms:W3CDTF">2021-10-11T19:44:04Z</dcterms:created>
  <dcterms:modified xsi:type="dcterms:W3CDTF">2021-10-11T19:44:04Z</dcterms:modified>
</cp:coreProperties>
</file>