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They Leave Jerusalem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the family was all united in the wilderness, the Prophet found a brass ball that operated as a type of compass with two spindles. What is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 servant that the prophet's sons took back to live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did the prophet's wife think happened to their sons that caused her to complain?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Jews wanted to kill the prophet because he was telling them they were...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they all need to have for the spindles to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Prophet living in Jerusalem who was told to take his family and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thing the four brothers went back to Jerusalem to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Their Oldest 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Their second oldest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book is another testament of Jesus Christ is The Book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Wife of the Prophet who had four sons and several daughters.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they have a great big celebration in the wilderness?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Their youngest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father of the daughters who married the sons of the Prophet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Their third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owned the plates they were trying to get who also tried to have them killed</w:t>
            </w:r>
          </w:p>
        </w:tc>
      </w:tr>
    </w:tbl>
    <w:p>
      <w:pPr>
        <w:pStyle w:val="WordBankMedium"/>
      </w:pPr>
      <w:r>
        <w:t xml:space="preserve">   Lehi    </w:t>
      </w:r>
      <w:r>
        <w:t xml:space="preserve">   Sariah    </w:t>
      </w:r>
      <w:r>
        <w:t xml:space="preserve">   Laman    </w:t>
      </w:r>
      <w:r>
        <w:t xml:space="preserve">   Lemuel    </w:t>
      </w:r>
      <w:r>
        <w:t xml:space="preserve">   Sam    </w:t>
      </w:r>
      <w:r>
        <w:t xml:space="preserve">   Nephi    </w:t>
      </w:r>
      <w:r>
        <w:t xml:space="preserve">   Brass Plates    </w:t>
      </w:r>
      <w:r>
        <w:t xml:space="preserve">   Ishmael    </w:t>
      </w:r>
      <w:r>
        <w:t xml:space="preserve">   Laban    </w:t>
      </w:r>
      <w:r>
        <w:t xml:space="preserve">   Zoram    </w:t>
      </w:r>
      <w:r>
        <w:t xml:space="preserve">   Mormon    </w:t>
      </w:r>
      <w:r>
        <w:t xml:space="preserve">   Wicked    </w:t>
      </w:r>
      <w:r>
        <w:t xml:space="preserve">   Liahona    </w:t>
      </w:r>
      <w:r>
        <w:t xml:space="preserve">   Dead    </w:t>
      </w:r>
      <w:r>
        <w:t xml:space="preserve">   Faith    </w:t>
      </w:r>
      <w:r>
        <w:t xml:space="preserve">   Weddings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They Leave Jerusalem</dc:title>
  <dcterms:created xsi:type="dcterms:W3CDTF">2021-10-11T19:44:11Z</dcterms:created>
  <dcterms:modified xsi:type="dcterms:W3CDTF">2021-10-11T19:44:11Z</dcterms:modified>
</cp:coreProperties>
</file>