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They Lost Their Heads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Thomas Edison    </w:t>
      </w:r>
      <w:r>
        <w:t xml:space="preserve">   George Washington    </w:t>
      </w:r>
      <w:r>
        <w:t xml:space="preserve">   Abe Lincoln    </w:t>
      </w:r>
      <w:r>
        <w:t xml:space="preserve">   ear    </w:t>
      </w:r>
      <w:r>
        <w:t xml:space="preserve">   heart    </w:t>
      </w:r>
      <w:r>
        <w:t xml:space="preserve">   bone    </w:t>
      </w:r>
      <w:r>
        <w:t xml:space="preserve">   eyeball    </w:t>
      </w:r>
      <w:r>
        <w:t xml:space="preserve">   thief    </w:t>
      </w:r>
      <w:r>
        <w:t xml:space="preserve">   toes    </w:t>
      </w:r>
      <w:r>
        <w:t xml:space="preserve">   fingers    </w:t>
      </w:r>
      <w:r>
        <w:t xml:space="preserve">   murder    </w:t>
      </w:r>
      <w:r>
        <w:t xml:space="preserve">   neck    </w:t>
      </w:r>
      <w:r>
        <w:t xml:space="preserve">   grave    </w:t>
      </w:r>
      <w:r>
        <w:t xml:space="preserve">   coffin    </w:t>
      </w:r>
      <w:r>
        <w:t xml:space="preserve">   death    </w:t>
      </w:r>
      <w:r>
        <w:t xml:space="preserve">   skull    </w:t>
      </w:r>
      <w:r>
        <w:t xml:space="preserve">   leg    </w:t>
      </w:r>
      <w:r>
        <w:t xml:space="preserve">   arm    </w:t>
      </w:r>
      <w:r>
        <w:t xml:space="preserve">   brain    </w:t>
      </w:r>
      <w:r>
        <w:t xml:space="preserve">  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They Lost Their Heads </dc:title>
  <dcterms:created xsi:type="dcterms:W3CDTF">2021-10-11T19:43:42Z</dcterms:created>
  <dcterms:modified xsi:type="dcterms:W3CDTF">2021-10-11T19:43:42Z</dcterms:modified>
</cp:coreProperties>
</file>