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They Shot the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President to cousin Teddy Roosevelt had an attempted assasination by Joe Zangara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Lein Frank Czologsz considered himself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Ford was the 38th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Sara Jane Moore was the ____ woman to try and shoot president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Lynette Fromme was the first ____ that attempted to assasinate 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President Garfield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Lee Harvey Oswald assasinated President John F.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James ___ was the 20th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Charles Guiteau did what to President Garfield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President Ronald Reagan asked Congress to enact the ____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became President after Leon Frank Czolgosz assasinated President Mckinley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William McKinley the 25th President led the ____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Richard ____ was the first person to attempt to assasinate a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John F. Kennedy is burried at what cemetary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Harry Truman was the first president that was attempted to be assasinated at his home called ____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Abraham ____ was the sixteenth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terms did Theodore Roosevelt attempt to run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attempts were there to assasinate 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______ shot President Ronald Reagan to impress actress Jodie Foster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John F. Kennedy was the ____ President to be elected and die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Roosevelts metal glass holder and his ___ slowed down the bullet when shot by John Schrank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Andrew Jackson was the_____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Wilkes ____ shot President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Lincoln was shot at what theatre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Presidents were assasinated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 Shot the President</dc:title>
  <dcterms:created xsi:type="dcterms:W3CDTF">2021-10-11T19:43:00Z</dcterms:created>
  <dcterms:modified xsi:type="dcterms:W3CDTF">2021-10-11T19:43:00Z</dcterms:modified>
</cp:coreProperties>
</file>