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They all live in &amp; around African Rivers except One, which one?</w:t>
      </w:r>
    </w:p>
    <w:p>
      <w:pPr>
        <w:pStyle w:val="Questions"/>
      </w:pPr>
      <w:r>
        <w:t xml:space="preserve">1. ORILEDOCC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OHSPIOTPAUPM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SENAK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RZIDAL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CISFATH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SNCOERIROH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APNHRIA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PLEOPE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TTLEUR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RPHCE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all live in &amp; around African Rivers except One, which one?</dc:title>
  <dcterms:created xsi:type="dcterms:W3CDTF">2021-10-11T19:42:48Z</dcterms:created>
  <dcterms:modified xsi:type="dcterms:W3CDTF">2021-10-11T19:42:48Z</dcterms:modified>
</cp:coreProperties>
</file>