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They go together like a Horse and Carriage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.......and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........and 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.......and 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Table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Knife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 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......and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.......and pears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.......and comb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........and cart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Oak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.........and butter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.....and mouse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 go together like a Horse and Carriage</dc:title>
  <dcterms:created xsi:type="dcterms:W3CDTF">2021-10-11T19:44:09Z</dcterms:created>
  <dcterms:modified xsi:type="dcterms:W3CDTF">2021-10-11T19:44:09Z</dcterms:modified>
</cp:coreProperties>
</file>