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They said it at 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Silver Surfer said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marvel Fanzine with four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Commonly said by the Human 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 where Marvel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expression by Luke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Thor said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staement made when there is nothing more to add to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Excelsior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said by the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award given to fans in the  letter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Nightcrawler's expression of suprise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Thors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Loyal Marvel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said by the Sub-Mariner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Crazy Marvel Fandom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They said it at Marvel</dc:title>
  <dcterms:created xsi:type="dcterms:W3CDTF">2021-10-11T19:44:02Z</dcterms:created>
  <dcterms:modified xsi:type="dcterms:W3CDTF">2021-10-11T19:44:02Z</dcterms:modified>
</cp:coreProperties>
</file>