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They’re happy 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Brave    </w:t>
      </w:r>
      <w:r>
        <w:t xml:space="preserve">   Cold    </w:t>
      </w:r>
      <w:r>
        <w:t xml:space="preserve">   Happy    </w:t>
      </w:r>
      <w:r>
        <w:t xml:space="preserve">   Hot    </w:t>
      </w:r>
      <w:r>
        <w:t xml:space="preserve">   Hungry    </w:t>
      </w:r>
      <w:r>
        <w:t xml:space="preserve">   Nervous    </w:t>
      </w:r>
      <w:r>
        <w:t xml:space="preserve">   Sad    </w:t>
      </w:r>
      <w:r>
        <w:t xml:space="preserve">   Scared    </w:t>
      </w:r>
      <w:r>
        <w:t xml:space="preserve">   Thirsty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They’re happy now!</dc:title>
  <dcterms:created xsi:type="dcterms:W3CDTF">2021-10-11T19:43:52Z</dcterms:created>
  <dcterms:modified xsi:type="dcterms:W3CDTF">2021-10-11T19:43:52Z</dcterms:modified>
</cp:coreProperties>
</file>