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soluble    </w:t>
      </w:r>
      <w:r>
        <w:t xml:space="preserve">   B1    </w:t>
      </w:r>
      <w:r>
        <w:t xml:space="preserve">   poor appitite    </w:t>
      </w:r>
      <w:r>
        <w:t xml:space="preserve">   weight loss    </w:t>
      </w:r>
      <w:r>
        <w:t xml:space="preserve">   depression    </w:t>
      </w:r>
      <w:r>
        <w:t xml:space="preserve">   mood changes    </w:t>
      </w:r>
      <w:r>
        <w:t xml:space="preserve">   memory loss    </w:t>
      </w:r>
      <w:r>
        <w:t xml:space="preserve">   walnuts    </w:t>
      </w:r>
      <w:r>
        <w:t xml:space="preserve">   pistachios    </w:t>
      </w:r>
      <w:r>
        <w:t xml:space="preserve">   pork    </w:t>
      </w:r>
      <w:r>
        <w:t xml:space="preserve">   fish    </w:t>
      </w:r>
      <w:r>
        <w:t xml:space="preserve">   meat    </w:t>
      </w:r>
      <w:r>
        <w:t xml:space="preserve">   cheese    </w:t>
      </w:r>
      <w:r>
        <w:t xml:space="preserve">   yoghurt    </w:t>
      </w:r>
      <w:r>
        <w:t xml:space="preserve">   brussel sprouts    </w:t>
      </w:r>
      <w:r>
        <w:t xml:space="preserve">   asparagus    </w:t>
      </w:r>
      <w:r>
        <w:t xml:space="preserve">   seaweed    </w:t>
      </w:r>
      <w:r>
        <w:t xml:space="preserve">   milk    </w:t>
      </w:r>
      <w:r>
        <w:t xml:space="preserve">   beef liver    </w:t>
      </w:r>
      <w:r>
        <w:t xml:space="preserve">   lentils    </w:t>
      </w:r>
      <w:r>
        <w:t xml:space="preserve">   1.2 female    </w:t>
      </w:r>
      <w:r>
        <w:t xml:space="preserve">   1.1 male    </w:t>
      </w:r>
      <w:r>
        <w:t xml:space="preserve">   conduction    </w:t>
      </w:r>
      <w:r>
        <w:t xml:space="preserve">   contraction    </w:t>
      </w:r>
      <w:r>
        <w:t xml:space="preserve">   muscles    </w:t>
      </w:r>
      <w:r>
        <w:t xml:space="preserve">   nervous system    </w:t>
      </w:r>
      <w:r>
        <w:t xml:space="preserve">   brain    </w:t>
      </w:r>
      <w:r>
        <w:t xml:space="preserve">   energy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Thiamine</dc:title>
  <dcterms:created xsi:type="dcterms:W3CDTF">2021-10-11T19:43:50Z</dcterms:created>
  <dcterms:modified xsi:type="dcterms:W3CDTF">2021-10-11T19:43:50Z</dcterms:modified>
</cp:coreProperties>
</file>