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Thief Lord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canals    </w:t>
      </w:r>
      <w:r>
        <w:t xml:space="preserve">   st marks basilica    </w:t>
      </w:r>
      <w:r>
        <w:t xml:space="preserve">   st marks square    </w:t>
      </w:r>
      <w:r>
        <w:t xml:space="preserve">   morsina    </w:t>
      </w:r>
      <w:r>
        <w:t xml:space="preserve">   renzo    </w:t>
      </w:r>
      <w:r>
        <w:t xml:space="preserve">   merry go round    </w:t>
      </w:r>
      <w:r>
        <w:t xml:space="preserve">   wing    </w:t>
      </w:r>
      <w:r>
        <w:t xml:space="preserve">   thiefs    </w:t>
      </w:r>
      <w:r>
        <w:t xml:space="preserve">   venice    </w:t>
      </w:r>
      <w:r>
        <w:t xml:space="preserve">   carabeniri    </w:t>
      </w:r>
      <w:r>
        <w:t xml:space="preserve">   stella    </w:t>
      </w:r>
      <w:r>
        <w:t xml:space="preserve">   safe haven    </w:t>
      </w:r>
      <w:r>
        <w:t xml:space="preserve">   ida spavento    </w:t>
      </w:r>
      <w:r>
        <w:t xml:space="preserve">   victor    </w:t>
      </w:r>
      <w:r>
        <w:t xml:space="preserve">   hornet    </w:t>
      </w:r>
      <w:r>
        <w:t xml:space="preserve">   bo    </w:t>
      </w:r>
      <w:r>
        <w:t xml:space="preserve">   riccio    </w:t>
      </w:r>
      <w:r>
        <w:t xml:space="preserve">   mosca    </w:t>
      </w:r>
      <w:r>
        <w:t xml:space="preserve">   prosper    </w:t>
      </w:r>
      <w:r>
        <w:t xml:space="preserve">   scipio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Thief Lord Puzzle</dc:title>
  <dcterms:created xsi:type="dcterms:W3CDTF">2021-10-11T19:43:47Z</dcterms:created>
  <dcterms:modified xsi:type="dcterms:W3CDTF">2021-10-11T19:43:47Z</dcterms:modified>
</cp:coreProperties>
</file>