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Thierry Henry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FIFA Player of the year    </w:t>
      </w:r>
      <w:r>
        <w:t xml:space="preserve">   Caribbean food    </w:t>
      </w:r>
      <w:r>
        <w:t xml:space="preserve">   Charities    </w:t>
      </w:r>
      <w:r>
        <w:t xml:space="preserve">   FIFA    </w:t>
      </w:r>
      <w:r>
        <w:t xml:space="preserve">   World cup    </w:t>
      </w:r>
      <w:r>
        <w:t xml:space="preserve">   EPL    </w:t>
      </w:r>
      <w:r>
        <w:t xml:space="preserve">   FA Cup    </w:t>
      </w:r>
      <w:r>
        <w:t xml:space="preserve">   Rap music    </w:t>
      </w:r>
      <w:r>
        <w:t xml:space="preserve">   AS Monaco    </w:t>
      </w:r>
      <w:r>
        <w:t xml:space="preserve">   France    </w:t>
      </w:r>
      <w:r>
        <w:t xml:space="preserve">   Ulis    </w:t>
      </w:r>
      <w:r>
        <w:t xml:space="preserve">   Emirates stadium    </w:t>
      </w:r>
      <w:r>
        <w:t xml:space="preserve">   Linguistic    </w:t>
      </w:r>
      <w:r>
        <w:t xml:space="preserve">   Soccer    </w:t>
      </w:r>
      <w:r>
        <w:t xml:space="preserve">   Basketball    </w:t>
      </w:r>
      <w:r>
        <w:t xml:space="preserve">   Arsen Wenger    </w:t>
      </w:r>
      <w:r>
        <w:t xml:space="preserve">   Arsenal    </w:t>
      </w:r>
      <w:r>
        <w:t xml:space="preserve">   Thierry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Thierry Henry </dc:title>
  <dcterms:created xsi:type="dcterms:W3CDTF">2021-10-11T19:43:23Z</dcterms:created>
  <dcterms:modified xsi:type="dcterms:W3CDTF">2021-10-11T19:43:23Z</dcterms:modified>
</cp:coreProperties>
</file>