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Thievery</w:t>
      </w:r>
    </w:p>
    <w:p>
      <w:pPr>
        <w:pStyle w:val="Questions"/>
      </w:pPr>
      <w:r>
        <w:t xml:space="preserve">1. LHIWSRTE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NRTESIE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CAONRDOIC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LLEEIS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RENHNBAUM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USHNCMEAS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OLIMCGHN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HIETRL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DRNESED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UKTSMIMNO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AURNDBNVEG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DROW RHKSAE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AHRTIASCN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CIMNHU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ASODERNTV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FUISIPFFKI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EARGV SG'DIEGR DBHAOOKN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LROOC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Whistler    </w:t>
      </w:r>
      <w:r>
        <w:t xml:space="preserve">   Steiner    </w:t>
      </w:r>
      <w:r>
        <w:t xml:space="preserve">   accordion    </w:t>
      </w:r>
      <w:r>
        <w:t xml:space="preserve">   Liesel    </w:t>
      </w:r>
      <w:r>
        <w:t xml:space="preserve">   Hubermann    </w:t>
      </w:r>
      <w:r>
        <w:t xml:space="preserve">   saumensch    </w:t>
      </w:r>
      <w:r>
        <w:t xml:space="preserve">   Molching    </w:t>
      </w:r>
      <w:r>
        <w:t xml:space="preserve">   hitler    </w:t>
      </w:r>
      <w:r>
        <w:t xml:space="preserve">   dresden    </w:t>
      </w:r>
      <w:r>
        <w:t xml:space="preserve">   Kommunist    </w:t>
      </w:r>
      <w:r>
        <w:t xml:space="preserve">   Vandenburg    </w:t>
      </w:r>
      <w:r>
        <w:t xml:space="preserve">   Word Shaker    </w:t>
      </w:r>
      <w:r>
        <w:t xml:space="preserve">   anarchist    </w:t>
      </w:r>
      <w:r>
        <w:t xml:space="preserve">   Munich    </w:t>
      </w:r>
      <w:r>
        <w:t xml:space="preserve">   Standover    </w:t>
      </w:r>
      <w:r>
        <w:t xml:space="preserve">   Pififfikus    </w:t>
      </w:r>
      <w:r>
        <w:t xml:space="preserve">   Grave Digger's Handbook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Thievery</dc:title>
  <dcterms:created xsi:type="dcterms:W3CDTF">2021-10-11T19:43:16Z</dcterms:created>
  <dcterms:modified xsi:type="dcterms:W3CDTF">2021-10-11T19:43:16Z</dcterms:modified>
</cp:coreProperties>
</file>