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Thigh - Part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large dome-shaped muscle that separates the thoracic cavity from the abdominal cavity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Most common type of cancer in women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can be indicated by severe, sharp pain during breathing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Located in the thorax just anterior to and above the heart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Inflammation or infection of the urinary bladder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results from some type of irritation, most often in the stomach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Situated on each side of the spine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Largest Lymphatic Organ in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main pumping mechanism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the adult heart lies under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Thigh - Part 3</dc:title>
  <dcterms:created xsi:type="dcterms:W3CDTF">2021-10-11T19:43:57Z</dcterms:created>
  <dcterms:modified xsi:type="dcterms:W3CDTF">2021-10-11T19:43:57Z</dcterms:modified>
</cp:coreProperties>
</file>