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Thigmotrophism and Sweating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living organism that varies as sometimes being, flowers, trees, weeds, vines, etc. Thigmotropism happens in some types of these things when they are responding to being touched. This is called what...</w:t>
            </w:r>
          </w:p>
          <w:p>
            <w:pPr>
              <w:keepLines/>
              <w:pStyle w:val="CluesTiny"/>
            </w:pPr>
            <w:r>
              <w:rPr>
                <w:b w:val="true"/>
                <w:bCs w:val="true"/>
              </w:rPr>
              <w:t xml:space="preserve">6. </w:t>
            </w:r>
            <w:r>
              <w:t xml:space="preserve">This is the number of degrees either in Celsius or Fahrenheit of how hot or cold it is outside or in your body, if this is above 90 degrees outside it can typically cause a person to sweat. This is called what...</w:t>
            </w:r>
          </w:p>
          <w:p>
            <w:pPr>
              <w:keepLines/>
              <w:pStyle w:val="CluesTiny"/>
            </w:pPr>
            <w:r>
              <w:rPr>
                <w:b w:val="true"/>
                <w:bCs w:val="true"/>
              </w:rPr>
              <w:t xml:space="preserve">9. </w:t>
            </w:r>
            <w:r>
              <w:t xml:space="preserve">When something's status is constant, steady, or staying the same as it usually is. Hint, when your heart rate is resting that is commonly known for being a form of what...</w:t>
            </w:r>
          </w:p>
          <w:p>
            <w:pPr>
              <w:keepLines/>
              <w:pStyle w:val="CluesTiny"/>
            </w:pPr>
            <w:r>
              <w:rPr>
                <w:b w:val="true"/>
                <w:bCs w:val="true"/>
              </w:rPr>
              <w:t xml:space="preserve">10. </w:t>
            </w:r>
            <w:r>
              <w:t xml:space="preserve">A form of homeostasis that causes a plant to respond to a touch stimulus causing it to fold, bend, trap, or maybe even grow around the object that touched it. This is called the process of what...</w:t>
            </w:r>
          </w:p>
        </w:tc>
        <w:tc>
          <w:p>
            <w:pPr>
              <w:pStyle w:val="CluesTiny"/>
            </w:pPr>
            <w:r>
              <w:rPr>
                <w:b w:val="true"/>
                <w:bCs w:val="true"/>
              </w:rPr>
              <w:t xml:space="preserve">Down</w:t>
            </w:r>
          </w:p>
          <w:p>
            <w:pPr>
              <w:keepLines/>
              <w:pStyle w:val="CluesTiny"/>
            </w:pPr>
            <w:r>
              <w:rPr>
                <w:b w:val="true"/>
                <w:bCs w:val="true"/>
              </w:rPr>
              <w:t xml:space="preserve">1. </w:t>
            </w:r>
            <w:r>
              <w:t xml:space="preserve">This is a plant that is very prone to thigmotropism, this plant is known for capturing flies when they land in its mouth. These are called what...</w:t>
            </w:r>
          </w:p>
          <w:p>
            <w:pPr>
              <w:keepLines/>
              <w:pStyle w:val="CluesTiny"/>
            </w:pPr>
            <w:r>
              <w:rPr>
                <w:b w:val="true"/>
                <w:bCs w:val="true"/>
              </w:rPr>
              <w:t xml:space="preserve">3. </w:t>
            </w:r>
            <w:r>
              <w:t xml:space="preserve">What your body produces after exercise, physical activity when you have a fever, or in hot temperature or climates. This is called to what...</w:t>
            </w:r>
          </w:p>
          <w:p>
            <w:pPr>
              <w:keepLines/>
              <w:pStyle w:val="CluesTiny"/>
            </w:pPr>
            <w:r>
              <w:rPr>
                <w:b w:val="true"/>
                <w:bCs w:val="true"/>
              </w:rPr>
              <w:t xml:space="preserve">4. </w:t>
            </w:r>
            <w:r>
              <w:t xml:space="preserve">An action providing effort and physical activity, this action often causes you to sweat, people often do it by working out. This is called to what...</w:t>
            </w:r>
          </w:p>
          <w:p>
            <w:pPr>
              <w:keepLines/>
              <w:pStyle w:val="CluesTiny"/>
            </w:pPr>
            <w:r>
              <w:rPr>
                <w:b w:val="true"/>
                <w:bCs w:val="true"/>
              </w:rPr>
              <w:t xml:space="preserve">5. </w:t>
            </w:r>
            <w:r>
              <w:t xml:space="preserve">This is caused when your body overheats. Your body sweats to try and prevent this from happening to your body, This is most common to happen when you have a fever of over 104 degrees or if you are somewhere that is too hot for a long period of time like the desert or even a really hot bath. This is what...</w:t>
            </w:r>
          </w:p>
          <w:p>
            <w:pPr>
              <w:keepLines/>
              <w:pStyle w:val="CluesTiny"/>
            </w:pPr>
            <w:r>
              <w:rPr>
                <w:b w:val="true"/>
                <w:bCs w:val="true"/>
              </w:rPr>
              <w:t xml:space="preserve">7. </w:t>
            </w:r>
            <w:r>
              <w:t xml:space="preserve">If the weather  outside is __________ it can cause a person to sweat and turn pink in the face. This is an adjective for outside´s temperature, your body temperature, or even the temperature of water. It is what...</w:t>
            </w:r>
          </w:p>
          <w:p>
            <w:pPr>
              <w:keepLines/>
              <w:pStyle w:val="CluesTiny"/>
            </w:pPr>
            <w:r>
              <w:rPr>
                <w:b w:val="true"/>
                <w:bCs w:val="true"/>
              </w:rPr>
              <w:t xml:space="preserve">8. </w:t>
            </w:r>
            <w:r>
              <w:t xml:space="preserve"> When your body temperature reaches 99.5 and above, this makes you feel sick but it is really benefiting your body by killing all of the bacteria that are causing the infection in your body this is called a what...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Thigmotrophism and Sweating Cross Word Puzzle</dc:title>
  <dcterms:created xsi:type="dcterms:W3CDTF">2021-10-11T19:44:13Z</dcterms:created>
  <dcterms:modified xsi:type="dcterms:W3CDTF">2021-10-11T19:44:13Z</dcterms:modified>
</cp:coreProperties>
</file>