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 One &amp; Thing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ship    </w:t>
      </w:r>
      <w:r>
        <w:t xml:space="preserve">   fan    </w:t>
      </w:r>
      <w:r>
        <w:t xml:space="preserve">   cake    </w:t>
      </w:r>
      <w:r>
        <w:t xml:space="preserve">   rake    </w:t>
      </w:r>
      <w:r>
        <w:t xml:space="preserve">   fish    </w:t>
      </w:r>
      <w:r>
        <w:t xml:space="preserve">   sit    </w:t>
      </w:r>
      <w:r>
        <w:t xml:space="preserve">   plop    </w:t>
      </w:r>
      <w:r>
        <w:t xml:space="preserve">   bump    </w:t>
      </w:r>
      <w:r>
        <w:t xml:space="preserve">   thingtwo    </w:t>
      </w:r>
      <w:r>
        <w:t xml:space="preserve">   thingone    </w:t>
      </w:r>
      <w:r>
        <w:t xml:space="preserve">   fall    </w:t>
      </w:r>
      <w:r>
        <w:t xml:space="preserve">   house    </w:t>
      </w:r>
      <w:r>
        <w:t xml:space="preserve">   cold    </w:t>
      </w:r>
      <w:r>
        <w:t xml:space="preserve">   games    </w:t>
      </w:r>
      <w:r>
        <w:t xml:space="preserve">   sally    </w:t>
      </w:r>
      <w:r>
        <w:t xml:space="preserve">   sunny    </w:t>
      </w:r>
      <w:r>
        <w:t xml:space="preserve">   wet    </w:t>
      </w:r>
      <w:r>
        <w:t xml:space="preserve">   hat    </w:t>
      </w:r>
      <w:r>
        <w:t xml:space="preserve">   cat    </w:t>
      </w:r>
      <w:r>
        <w:t xml:space="preserve">   cereal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 One &amp; Thing Two</dc:title>
  <dcterms:created xsi:type="dcterms:W3CDTF">2021-10-11T19:43:54Z</dcterms:created>
  <dcterms:modified xsi:type="dcterms:W3CDTF">2021-10-11T19:43:54Z</dcterms:modified>
</cp:coreProperties>
</file>