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 inside a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home owner    </w:t>
      </w:r>
      <w:r>
        <w:t xml:space="preserve">   alarm system    </w:t>
      </w:r>
      <w:r>
        <w:t xml:space="preserve">   bathroom    </w:t>
      </w:r>
      <w:r>
        <w:t xml:space="preserve">   clock    </w:t>
      </w:r>
      <w:r>
        <w:t xml:space="preserve">   rug    </w:t>
      </w:r>
      <w:r>
        <w:t xml:space="preserve">   bible    </w:t>
      </w:r>
      <w:r>
        <w:t xml:space="preserve">   pictures    </w:t>
      </w:r>
      <w:r>
        <w:t xml:space="preserve">   oven    </w:t>
      </w:r>
      <w:r>
        <w:t xml:space="preserve">   freezer    </w:t>
      </w:r>
      <w:r>
        <w:t xml:space="preserve">   eggs    </w:t>
      </w:r>
      <w:r>
        <w:t xml:space="preserve">   milk    </w:t>
      </w:r>
      <w:r>
        <w:t xml:space="preserve">   dresser    </w:t>
      </w:r>
      <w:r>
        <w:t xml:space="preserve">   bed    </w:t>
      </w:r>
      <w:r>
        <w:t xml:space="preserve">   flatscreen    </w:t>
      </w:r>
      <w:r>
        <w:t xml:space="preserve">   Couch    </w:t>
      </w:r>
      <w:r>
        <w:t xml:space="preserve">   Refrigerator    </w:t>
      </w:r>
      <w:r>
        <w:t xml:space="preserve">   Coffee Maker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 inside a Home</dc:title>
  <dcterms:created xsi:type="dcterms:W3CDTF">2021-10-11T19:44:07Z</dcterms:created>
  <dcterms:modified xsi:type="dcterms:W3CDTF">2021-10-11T19:44:07Z</dcterms:modified>
</cp:coreProperties>
</file>