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kitchen    </w:t>
      </w:r>
      <w:r>
        <w:t xml:space="preserve">   glasses    </w:t>
      </w:r>
      <w:r>
        <w:t xml:space="preserve">   tape    </w:t>
      </w:r>
      <w:r>
        <w:t xml:space="preserve">   scissors    </w:t>
      </w:r>
      <w:r>
        <w:t xml:space="preserve">   pencils    </w:t>
      </w:r>
      <w:r>
        <w:t xml:space="preserve">   pizza    </w:t>
      </w:r>
      <w:r>
        <w:t xml:space="preserve">   cheese    </w:t>
      </w:r>
      <w:r>
        <w:t xml:space="preserve">   seafood    </w:t>
      </w:r>
      <w:r>
        <w:t xml:space="preserve">   crawfish    </w:t>
      </w:r>
      <w:r>
        <w:t xml:space="preserve">   crabs    </w:t>
      </w:r>
      <w:r>
        <w:t xml:space="preserve">   cucumbers    </w:t>
      </w:r>
      <w:r>
        <w:t xml:space="preserve">   pickles    </w:t>
      </w:r>
      <w:r>
        <w:t xml:space="preserve">   raspberries    </w:t>
      </w:r>
      <w:r>
        <w:t xml:space="preserve">   strawberries    </w:t>
      </w:r>
      <w:r>
        <w:t xml:space="preserve">   blueberries    </w:t>
      </w:r>
      <w:r>
        <w:t xml:space="preserve">   indigo    </w:t>
      </w:r>
      <w:r>
        <w:t xml:space="preserve">   fruit    </w:t>
      </w:r>
      <w:r>
        <w:t xml:space="preserve">   snacks    </w:t>
      </w:r>
      <w:r>
        <w:t xml:space="preserve">   chips    </w:t>
      </w:r>
      <w:r>
        <w:t xml:space="preserve">   coffe    </w:t>
      </w:r>
      <w:r>
        <w:t xml:space="preserve">   silver    </w:t>
      </w:r>
      <w:r>
        <w:t xml:space="preserve">   gold    </w:t>
      </w:r>
      <w:r>
        <w:t xml:space="preserve">   red    </w:t>
      </w:r>
      <w:r>
        <w:t xml:space="preserve">   clear    </w:t>
      </w:r>
      <w:r>
        <w:t xml:space="preserve">   pink    </w:t>
      </w:r>
      <w:r>
        <w:t xml:space="preserve">   white    </w:t>
      </w:r>
      <w:r>
        <w:t xml:space="preserve">   neon    </w:t>
      </w:r>
      <w:r>
        <w:t xml:space="preserve">   black    </w:t>
      </w:r>
      <w:r>
        <w:t xml:space="preserve">   chicken    </w:t>
      </w:r>
      <w:r>
        <w:t xml:space="preserve">   potatoes    </w:t>
      </w:r>
      <w:r>
        <w:t xml:space="preserve">   carrots    </w:t>
      </w:r>
      <w:r>
        <w:t xml:space="preserve">   oranges    </w:t>
      </w:r>
      <w:r>
        <w:t xml:space="preserve">   bannanas    </w:t>
      </w:r>
      <w:r>
        <w:t xml:space="preserve">   orange    </w:t>
      </w:r>
      <w:r>
        <w:t xml:space="preserve">   grapes    </w:t>
      </w:r>
      <w:r>
        <w:t xml:space="preserve">   apple    </w:t>
      </w:r>
      <w:r>
        <w:t xml:space="preserve">   pineapple    </w:t>
      </w:r>
      <w:r>
        <w:t xml:space="preserve">   grey    </w:t>
      </w:r>
      <w:r>
        <w:t xml:space="preserve">   watermelon    </w:t>
      </w:r>
      <w:r>
        <w:t xml:space="preserve">   peach    </w:t>
      </w:r>
      <w:r>
        <w:t xml:space="preserve">   lime    </w:t>
      </w:r>
      <w:r>
        <w:t xml:space="preserve">   yellow    </w:t>
      </w:r>
      <w:r>
        <w:t xml:space="preserve">   green    </w:t>
      </w:r>
      <w:r>
        <w:t xml:space="preserve">   purple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</dc:title>
  <dcterms:created xsi:type="dcterms:W3CDTF">2021-10-11T19:44:28Z</dcterms:created>
  <dcterms:modified xsi:type="dcterms:W3CDTF">2021-10-11T19:44:28Z</dcterms:modified>
</cp:coreProperties>
</file>