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mobile app that allows users to send and receive "self-destructing" photos and videos. Photos and videos taken with the app are called snaps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 recorded music on radio or at a club or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indefinite continued progress of existence and events in the past, present, and future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expressed by a word, symbol, or figure, representing a particular quantity and used in counting and making calculations and for showing order in a series or for identification.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medium of exchange in the form of coins and banknotes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French word good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received or noteworthy information, especially about recent or important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natural agent that stimulates sight and makes things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 that distinguishes animals and plants from inorganic matter, including the capacity for growth, reproduction, functional activity, and continual change preceding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or printed work consisting of pages glued or sewn together along one side and bound in covers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</dc:title>
  <dcterms:created xsi:type="dcterms:W3CDTF">2021-10-11T19:44:32Z</dcterms:created>
  <dcterms:modified xsi:type="dcterms:W3CDTF">2021-10-11T19:44:32Z</dcterms:modified>
</cp:coreProperties>
</file>