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weep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stay safe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grow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grows into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3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come 1st in a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____ of your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_____ i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in the cat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you_______ mum on her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too...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in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a small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slippery long 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Bruce Wayne's secret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sneaky like a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have 2 of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</dc:title>
  <dcterms:created xsi:type="dcterms:W3CDTF">2021-10-11T19:43:19Z</dcterms:created>
  <dcterms:modified xsi:type="dcterms:W3CDTF">2021-10-11T19:43:19Z</dcterms:modified>
</cp:coreProperties>
</file>