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About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No school    </w:t>
      </w:r>
      <w:r>
        <w:t xml:space="preserve">   decorations    </w:t>
      </w:r>
      <w:r>
        <w:t xml:space="preserve">   great food    </w:t>
      </w:r>
      <w:r>
        <w:t xml:space="preserve">   holidays    </w:t>
      </w:r>
      <w:r>
        <w:t xml:space="preserve">   candies    </w:t>
      </w:r>
      <w:r>
        <w:t xml:space="preserve">   Winter    </w:t>
      </w:r>
      <w:r>
        <w:t xml:space="preserve">   Santa    </w:t>
      </w:r>
      <w:r>
        <w:t xml:space="preserve">   hot beverages    </w:t>
      </w:r>
      <w:r>
        <w:t xml:space="preserve">   Ornaments    </w:t>
      </w:r>
      <w:r>
        <w:t xml:space="preserve">   Christmas Tree    </w:t>
      </w:r>
      <w:r>
        <w:t xml:space="preserve">   gifts    </w:t>
      </w:r>
      <w:r>
        <w:t xml:space="preserve">   snowman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About Christmas</dc:title>
  <dcterms:created xsi:type="dcterms:W3CDTF">2021-10-11T19:43:36Z</dcterms:created>
  <dcterms:modified xsi:type="dcterms:W3CDTF">2021-10-11T19:43:36Z</dcterms:modified>
</cp:coreProperties>
</file>