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About Hayden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AGGIES    </w:t>
      </w:r>
      <w:r>
        <w:t xml:space="preserve">   BASKETBALL    </w:t>
      </w:r>
      <w:r>
        <w:t xml:space="preserve">   BOKOBLIN    </w:t>
      </w:r>
      <w:r>
        <w:t xml:space="preserve">   BURGERS    </w:t>
      </w:r>
      <w:r>
        <w:t xml:space="preserve">   BURRITOS    </w:t>
      </w:r>
      <w:r>
        <w:t xml:space="preserve">   CAPTAIN FALCON    </w:t>
      </w:r>
      <w:r>
        <w:t xml:space="preserve">   CATKID    </w:t>
      </w:r>
      <w:r>
        <w:t xml:space="preserve">   CUPHEAD    </w:t>
      </w:r>
      <w:r>
        <w:t xml:space="preserve">   DIVINE BEASTS    </w:t>
      </w:r>
      <w:r>
        <w:t xml:space="preserve">   DOGMAN    </w:t>
      </w:r>
      <w:r>
        <w:t xml:space="preserve">   EATING    </w:t>
      </w:r>
      <w:r>
        <w:t xml:space="preserve">   FALCO    </w:t>
      </w:r>
      <w:r>
        <w:t xml:space="preserve">   FAMILY    </w:t>
      </w:r>
      <w:r>
        <w:t xml:space="preserve">   GOD    </w:t>
      </w:r>
      <w:r>
        <w:t xml:space="preserve">   LINK    </w:t>
      </w:r>
      <w:r>
        <w:t xml:space="preserve">   MUGMAN    </w:t>
      </w:r>
      <w:r>
        <w:t xml:space="preserve">   NINTENDO    </w:t>
      </w:r>
      <w:r>
        <w:t xml:space="preserve">   OUTDOORS    </w:t>
      </w:r>
      <w:r>
        <w:t xml:space="preserve">   PUDDLE JUMPER    </w:t>
      </w:r>
      <w:r>
        <w:t xml:space="preserve">   READING    </w:t>
      </w:r>
      <w:r>
        <w:t xml:space="preserve">   RUNNING    </w:t>
      </w:r>
      <w:r>
        <w:t xml:space="preserve">   SONIC    </w:t>
      </w:r>
      <w:r>
        <w:t xml:space="preserve">   STAR WARS    </w:t>
      </w:r>
      <w:r>
        <w:t xml:space="preserve">   SUPER HAPPY TREE    </w:t>
      </w:r>
      <w:r>
        <w:t xml:space="preserve">   SUPER SMASH BROTHERS    </w:t>
      </w:r>
      <w:r>
        <w:t xml:space="preserve">   TAEKWONDO    </w:t>
      </w:r>
      <w:r>
        <w:t xml:space="preserve">   TEEN TITANS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About Hayden</dc:title>
  <dcterms:created xsi:type="dcterms:W3CDTF">2021-10-11T19:44:15Z</dcterms:created>
  <dcterms:modified xsi:type="dcterms:W3CDTF">2021-10-11T19:44:15Z</dcterms:modified>
</cp:coreProperties>
</file>