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information directly as it is without quoting it's original creator.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all the work in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or emotional strain from a harsh circumstance.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Leaving things to the last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to help you remember what you learned in at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help study. Question on one side, answer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Reviewing what you have learned throughout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project that counts for a large part of your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to be done outside of school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test of what you have learned throughout the entire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effective way to study, from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task where you display a certain topic. Usually done at the end of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you remember all the information you learned in a unit, requires studying.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At School</dc:title>
  <dcterms:created xsi:type="dcterms:W3CDTF">2021-10-11T19:44:49Z</dcterms:created>
  <dcterms:modified xsi:type="dcterms:W3CDTF">2021-10-11T19:44:49Z</dcterms:modified>
</cp:coreProperties>
</file>