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Binders    </w:t>
      </w:r>
      <w:r>
        <w:t xml:space="preserve">   Books    </w:t>
      </w:r>
      <w:r>
        <w:t xml:space="preserve">   Erasers    </w:t>
      </w:r>
      <w:r>
        <w:t xml:space="preserve">   French    </w:t>
      </w:r>
      <w:r>
        <w:t xml:space="preserve">   Gazette    </w:t>
      </w:r>
      <w:r>
        <w:t xml:space="preserve">   Laptops    </w:t>
      </w:r>
      <w:r>
        <w:t xml:space="preserve">   Library    </w:t>
      </w:r>
      <w:r>
        <w:t xml:space="preserve">   Lunch    </w:t>
      </w:r>
      <w:r>
        <w:t xml:space="preserve">   Math    </w:t>
      </w:r>
      <w:r>
        <w:t xml:space="preserve">   Papers    </w:t>
      </w:r>
      <w:r>
        <w:t xml:space="preserve">   PE    </w:t>
      </w:r>
      <w:r>
        <w:t xml:space="preserve">   Pencils    </w:t>
      </w:r>
      <w:r>
        <w:t xml:space="preserve">   Recess    </w:t>
      </w:r>
      <w:r>
        <w:t xml:space="preserve">   Sharpeners    </w:t>
      </w:r>
      <w:r>
        <w:t xml:space="preserve">   Stairs    </w:t>
      </w:r>
      <w:r>
        <w:t xml:space="preserve">   Students    </w:t>
      </w:r>
      <w:r>
        <w:t xml:space="preserve">   Teachers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At School</dc:title>
  <dcterms:created xsi:type="dcterms:W3CDTF">2021-10-11T19:43:15Z</dcterms:created>
  <dcterms:modified xsi:type="dcterms:W3CDTF">2021-10-11T19:43:15Z</dcterms:modified>
</cp:coreProperties>
</file>