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Discovered in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thick mustache and I am part of the Kelly Gang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essay requires you to create arguments to prove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language device that evaluates or judges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language device in which the purpose is to make you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retelling of a story or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novel is being read in English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language device that evaluates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good horseman and I was part of the Greta Mob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older brother is Ned and I am part of the Greta Mob and the Kelly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eldest brother caught up in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writing that is a personal story about a memory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Discovered in English </dc:title>
  <dcterms:created xsi:type="dcterms:W3CDTF">2021-10-11T19:44:06Z</dcterms:created>
  <dcterms:modified xsi:type="dcterms:W3CDTF">2021-10-11T19:44:06Z</dcterms:modified>
</cp:coreProperties>
</file>