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Erica Loves &amp; enjoys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gorgeous    </w:t>
      </w:r>
      <w:r>
        <w:t xml:space="preserve">   silly    </w:t>
      </w:r>
      <w:r>
        <w:t xml:space="preserve">   babysitting    </w:t>
      </w:r>
      <w:r>
        <w:t xml:space="preserve">   Movies    </w:t>
      </w:r>
      <w:r>
        <w:t xml:space="preserve">   Celeste    </w:t>
      </w:r>
      <w:r>
        <w:t xml:space="preserve">   Kyler    </w:t>
      </w:r>
      <w:r>
        <w:t xml:space="preserve">   Destiny    </w:t>
      </w:r>
      <w:r>
        <w:t xml:space="preserve">   sleepovers    </w:t>
      </w:r>
      <w:r>
        <w:t xml:space="preserve">   scrunchies    </w:t>
      </w:r>
      <w:r>
        <w:t xml:space="preserve">   chocolate    </w:t>
      </w:r>
      <w:r>
        <w:t xml:space="preserve">   volleyball    </w:t>
      </w:r>
      <w:r>
        <w:t xml:space="preserve">   Cheering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Erica Loves &amp; enjoys</dc:title>
  <dcterms:created xsi:type="dcterms:W3CDTF">2021-10-11T19:44:37Z</dcterms:created>
  <dcterms:modified xsi:type="dcterms:W3CDTF">2021-10-11T19:44:37Z</dcterms:modified>
</cp:coreProperties>
</file>