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Agbala     </w:t>
      </w:r>
      <w:r>
        <w:t xml:space="preserve">   Ani    </w:t>
      </w:r>
      <w:r>
        <w:t xml:space="preserve">   Cassava     </w:t>
      </w:r>
      <w:r>
        <w:t xml:space="preserve">   Chi    </w:t>
      </w:r>
      <w:r>
        <w:t xml:space="preserve">   Efulefu    </w:t>
      </w:r>
      <w:r>
        <w:t xml:space="preserve">   Ekwefi    </w:t>
      </w:r>
      <w:r>
        <w:t xml:space="preserve">   Ezinma    </w:t>
      </w:r>
      <w:r>
        <w:t xml:space="preserve">   Harmattan    </w:t>
      </w:r>
      <w:r>
        <w:t xml:space="preserve">   Ikemefuna     </w:t>
      </w:r>
      <w:r>
        <w:t xml:space="preserve">   Ilo    </w:t>
      </w:r>
      <w:r>
        <w:t xml:space="preserve">   Kwenu    </w:t>
      </w:r>
      <w:r>
        <w:t xml:space="preserve">   Missionary    </w:t>
      </w:r>
      <w:r>
        <w:t xml:space="preserve">   Nwoye     </w:t>
      </w:r>
      <w:r>
        <w:t xml:space="preserve">   Obi    </w:t>
      </w:r>
      <w:r>
        <w:t xml:space="preserve">   Okonkwo     </w:t>
      </w:r>
      <w:r>
        <w:t xml:space="preserve">   Oye    </w:t>
      </w:r>
      <w:r>
        <w:t xml:space="preserve">   Udu    </w:t>
      </w:r>
      <w:r>
        <w:t xml:space="preserve">   Umuofia    </w:t>
      </w:r>
      <w:r>
        <w:t xml:space="preserve">   Unoka 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2021-10-11T19:44:21Z</dcterms:created>
  <dcterms:modified xsi:type="dcterms:W3CDTF">2021-10-11T19:44:21Z</dcterms:modified>
</cp:coreProperties>
</file>