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wide    </w:t>
      </w:r>
      <w:r>
        <w:t xml:space="preserve">   world    </w:t>
      </w:r>
      <w:r>
        <w:t xml:space="preserve">   prestige    </w:t>
      </w:r>
      <w:r>
        <w:t xml:space="preserve">   ekwefi    </w:t>
      </w:r>
      <w:r>
        <w:t xml:space="preserve">   enoch    </w:t>
      </w:r>
      <w:r>
        <w:t xml:space="preserve">   obierika    </w:t>
      </w:r>
      <w:r>
        <w:t xml:space="preserve">   unoka    </w:t>
      </w:r>
      <w:r>
        <w:t xml:space="preserve">   commissioner    </w:t>
      </w:r>
      <w:r>
        <w:t xml:space="preserve">   uchendu    </w:t>
      </w:r>
      <w:r>
        <w:t xml:space="preserve">   reverend    </w:t>
      </w:r>
      <w:r>
        <w:t xml:space="preserve">   brown    </w:t>
      </w:r>
      <w:r>
        <w:t xml:space="preserve">   ikemefuna    </w:t>
      </w:r>
      <w:r>
        <w:t xml:space="preserve">   ezinma    </w:t>
      </w:r>
      <w:r>
        <w:t xml:space="preserve">   nwoye    </w:t>
      </w:r>
      <w:r>
        <w:t xml:space="preserve">   okonkwo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2021-10-11T19:43:31Z</dcterms:created>
  <dcterms:modified xsi:type="dcterms:W3CDTF">2021-10-11T19:43:31Z</dcterms:modified>
</cp:coreProperties>
</file>