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chielo    </w:t>
      </w:r>
      <w:r>
        <w:t xml:space="preserve">   communion    </w:t>
      </w:r>
      <w:r>
        <w:t xml:space="preserve">   cowrie shells    </w:t>
      </w:r>
      <w:r>
        <w:t xml:space="preserve">   egwugwu    </w:t>
      </w:r>
      <w:r>
        <w:t xml:space="preserve">   evil child    </w:t>
      </w:r>
      <w:r>
        <w:t xml:space="preserve">   evil forest    </w:t>
      </w:r>
      <w:r>
        <w:t xml:space="preserve">   ezinma    </w:t>
      </w:r>
      <w:r>
        <w:t xml:space="preserve">   funeral    </w:t>
      </w:r>
      <w:r>
        <w:t xml:space="preserve">   ikemefuna    </w:t>
      </w:r>
      <w:r>
        <w:t xml:space="preserve">   illness    </w:t>
      </w:r>
      <w:r>
        <w:t xml:space="preserve">   ilo    </w:t>
      </w:r>
      <w:r>
        <w:t xml:space="preserve">   machete    </w:t>
      </w:r>
      <w:r>
        <w:t xml:space="preserve">   market    </w:t>
      </w:r>
      <w:r>
        <w:t xml:space="preserve">   marriage    </w:t>
      </w:r>
      <w:r>
        <w:t xml:space="preserve">   medicine man    </w:t>
      </w:r>
      <w:r>
        <w:t xml:space="preserve">   Mgbafo    </w:t>
      </w:r>
      <w:r>
        <w:t xml:space="preserve">   nma    </w:t>
      </w:r>
      <w:r>
        <w:t xml:space="preserve">   nowye    </w:t>
      </w:r>
      <w:r>
        <w:t xml:space="preserve">   odukwe    </w:t>
      </w:r>
      <w:r>
        <w:t xml:space="preserve">   okagbue    </w:t>
      </w:r>
      <w:r>
        <w:t xml:space="preserve">   Okonkwo    </w:t>
      </w:r>
      <w:r>
        <w:t xml:space="preserve">   palm wine    </w:t>
      </w:r>
      <w:r>
        <w:t xml:space="preserve">   society    </w:t>
      </w:r>
      <w:r>
        <w:t xml:space="preserve">   three    </w:t>
      </w:r>
      <w:r>
        <w:t xml:space="preserve">   title    </w:t>
      </w:r>
      <w:r>
        <w:t xml:space="preserve">   Umofia    </w:t>
      </w:r>
      <w:r>
        <w:t xml:space="preserve">   unoka    </w:t>
      </w:r>
      <w:r>
        <w:t xml:space="preserve">   village    </w:t>
      </w:r>
      <w:r>
        <w:t xml:space="preserve">   violence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2021-10-11T19:44:35Z</dcterms:created>
  <dcterms:modified xsi:type="dcterms:W3CDTF">2021-10-11T19:44:35Z</dcterms:modified>
</cp:coreProperties>
</file>