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 to do evil upon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Dry, dusty sand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Blunt, abrupt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 part of each crop as 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Well-meaning,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to the smallest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Priest/priestess acting as a medium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 from an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Money/property given to groom’s family for his hand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Remnants of a liquid in a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Money/goods given to bride’s family for her hand in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Large, tropical grasshopper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exhausted, unwell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</dc:title>
  <dcterms:created xsi:type="dcterms:W3CDTF">2021-10-11T19:44:34Z</dcterms:created>
  <dcterms:modified xsi:type="dcterms:W3CDTF">2021-10-11T19:44:34Z</dcterms:modified>
</cp:coreProperties>
</file>