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 of "Things Fall Apart"; son of Unoka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Okonkwo's best friend; helped other men burn down Okonkwo's house and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in-laws arrived with their palm-wine, there were __________ pots in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Obierika's daughter; bride-to-be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there is a trial, the __________ are the ones who decide what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Ekwefi has lost _______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Evil children who die as infants only to be reborn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Okonkwo's family's village; him and his family flee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parents abandon twins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Ezinma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Since Okonkwo's crime was "female", or inadvertent, they have to flee for _________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priestess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Akueke's uri, the married women wore their best clothes and the girls wore red and black _______ and anklets of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child; Okonkwo's favorite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Highly respected man; noble warrior; one of the oldest men in the village; has 3 of 4 titles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2021-10-11T19:43:10Z</dcterms:created>
  <dcterms:modified xsi:type="dcterms:W3CDTF">2021-10-11T19:43:10Z</dcterms:modified>
</cp:coreProperties>
</file>