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seen as an "unsuccessful father" and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Thrown away because the are considered "evil"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is shared during what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food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wine the villagers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Okonkwo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exiled for seven years if you commit this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Okonkwo head to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Village destroyed by the "white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Okonkwo gained his fame in the first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church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exiled if you commit this crime for the rest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Okonkwo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white men's put their faith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Ibo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Okonkwo's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wished she was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in disguise </w:t>
            </w:r>
          </w:p>
        </w:tc>
      </w:tr>
    </w:tbl>
    <w:p>
      <w:pPr>
        <w:pStyle w:val="WordBankMedium"/>
      </w:pPr>
      <w:r>
        <w:t xml:space="preserve">   Wrestling    </w:t>
      </w:r>
      <w:r>
        <w:t xml:space="preserve">   Unoka    </w:t>
      </w:r>
      <w:r>
        <w:t xml:space="preserve">   Mbanta    </w:t>
      </w:r>
      <w:r>
        <w:t xml:space="preserve">   Palm wine    </w:t>
      </w:r>
      <w:r>
        <w:t xml:space="preserve">   Christianity    </w:t>
      </w:r>
      <w:r>
        <w:t xml:space="preserve">   Ezimma    </w:t>
      </w:r>
      <w:r>
        <w:t xml:space="preserve">   Evil forest    </w:t>
      </w:r>
      <w:r>
        <w:t xml:space="preserve">   Hanged himself    </w:t>
      </w:r>
      <w:r>
        <w:t xml:space="preserve">   Obi    </w:t>
      </w:r>
      <w:r>
        <w:t xml:space="preserve">   Yams    </w:t>
      </w:r>
      <w:r>
        <w:t xml:space="preserve">   Masculine crime    </w:t>
      </w:r>
      <w:r>
        <w:t xml:space="preserve">   Female crime    </w:t>
      </w:r>
      <w:r>
        <w:t xml:space="preserve">   killed ezeueus    </w:t>
      </w:r>
      <w:r>
        <w:t xml:space="preserve">   Umofia    </w:t>
      </w:r>
      <w:r>
        <w:t xml:space="preserve">   Cowrie    </w:t>
      </w:r>
      <w:r>
        <w:t xml:space="preserve">   Kola Nut    </w:t>
      </w:r>
      <w:r>
        <w:t xml:space="preserve">   Twins    </w:t>
      </w:r>
      <w:r>
        <w:t xml:space="preserve">   Abame    </w:t>
      </w:r>
      <w:r>
        <w:t xml:space="preserve">   Royal python    </w:t>
      </w:r>
      <w:r>
        <w:t xml:space="preserve">   Egwugwu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2021-10-11T19:44:40Z</dcterms:created>
  <dcterms:modified xsi:type="dcterms:W3CDTF">2021-10-11T19:44:40Z</dcterms:modified>
</cp:coreProperties>
</file>