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missionaries showed up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emerged from tiny ant-holes?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crop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villages were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called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white men build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large festival that all villages were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villagers *              * down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missionaries preach?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Ikemefuna was known for his hard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unoka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Okonkwo *               * his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okonkwo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Villagers religion they believed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Mr. Brown raplaced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wives did each man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2021-10-11T19:44:50Z</dcterms:created>
  <dcterms:modified xsi:type="dcterms:W3CDTF">2021-10-11T19:44:50Z</dcterms:modified>
</cp:coreProperties>
</file>