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Exclude someone from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to, or,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Bringing or restoring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Wide, long, heavy knife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Convenient end, but imporper or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skilled public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developed, early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Courage in the face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Revenge on someone who has hurt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cruel or violent - savage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2021-10-11T19:44:52Z</dcterms:created>
  <dcterms:modified xsi:type="dcterms:W3CDTF">2021-10-11T19:44:52Z</dcterms:modified>
</cp:coreProperties>
</file>