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Okonkwo's favorite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oldest man in the village and most important clan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nut is popular in Ibo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Okonkwo's good friend that is a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popular sport played at the New Yam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Okonkwo's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first white missionary to travel to Umuofia?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Obierika's son who won a wrestling contest in his mid-teens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Okonkwo's friend who takes care of Okonkwos finaicial status while he's gone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Okonkwo's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son of Okonkwo who lacks masculinity?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reverend Smith's interpreter?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given to Okonkwo by a neighboring village.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Priestess in Umuofia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kills Okonkwo?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important food in the Ibo tribes?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Okonkwo's tribal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Ibo missionary who converted and controls the church in Mbanta?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animal name was the wrestler that Okonkwo defeated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Okonkwo wish Ezinma was?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2021-10-11T19:45:01Z</dcterms:created>
  <dcterms:modified xsi:type="dcterms:W3CDTF">2021-10-11T19:45:01Z</dcterms:modified>
</cp:coreProperties>
</file>