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harvest    </w:t>
      </w:r>
      <w:r>
        <w:t xml:space="preserve">   laziness    </w:t>
      </w:r>
      <w:r>
        <w:t xml:space="preserve">   idleness    </w:t>
      </w:r>
      <w:r>
        <w:t xml:space="preserve">   Ezinma    </w:t>
      </w:r>
      <w:r>
        <w:t xml:space="preserve">   Nwoye    </w:t>
      </w:r>
      <w:r>
        <w:t xml:space="preserve">   Oracle    </w:t>
      </w:r>
      <w:r>
        <w:t xml:space="preserve">   wives    </w:t>
      </w:r>
      <w:r>
        <w:t xml:space="preserve">   darkness    </w:t>
      </w:r>
      <w:r>
        <w:t xml:space="preserve">   Mbaino    </w:t>
      </w:r>
      <w:r>
        <w:t xml:space="preserve">   emissary    </w:t>
      </w:r>
      <w:r>
        <w:t xml:space="preserve">   country    </w:t>
      </w:r>
      <w:r>
        <w:t xml:space="preserve">   fear    </w:t>
      </w:r>
      <w:r>
        <w:t xml:space="preserve">   Umuofia    </w:t>
      </w:r>
      <w:r>
        <w:t xml:space="preserve">   daughter    </w:t>
      </w:r>
      <w:r>
        <w:t xml:space="preserve">   Ikemefuna    </w:t>
      </w:r>
      <w:r>
        <w:t xml:space="preserve">   proverbs    </w:t>
      </w:r>
      <w:r>
        <w:t xml:space="preserve">   kola    </w:t>
      </w:r>
      <w:r>
        <w:t xml:space="preserve">   debt    </w:t>
      </w:r>
      <w:r>
        <w:t xml:space="preserve">   neighbors    </w:t>
      </w:r>
      <w:r>
        <w:t xml:space="preserve">   unoka    </w:t>
      </w:r>
      <w:r>
        <w:t xml:space="preserve">   feast    </w:t>
      </w:r>
      <w:r>
        <w:t xml:space="preserve">   villagers    </w:t>
      </w:r>
      <w:r>
        <w:t xml:space="preserve">   harmattan    </w:t>
      </w:r>
      <w:r>
        <w:t xml:space="preserve">   spirits    </w:t>
      </w:r>
      <w:r>
        <w:t xml:space="preserve">   Amalinze    </w:t>
      </w:r>
      <w:r>
        <w:t xml:space="preserve">   achievements    </w:t>
      </w:r>
      <w:r>
        <w:t xml:space="preserve">   Okonkwo    </w:t>
      </w:r>
      <w:r>
        <w:t xml:space="preserve">   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2021-10-11T19:45:10Z</dcterms:created>
  <dcterms:modified xsi:type="dcterms:W3CDTF">2021-10-11T19:45:10Z</dcterms:modified>
</cp:coreProperties>
</file>