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huts in Okonkwo;s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Announced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sat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years Okonkwo's mother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Mothers are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gathering for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Okonkwo's favourite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Okonkwo was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Mothers are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Yams Okonkwo received to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Okonkwo was without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 sat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Okonkwo's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women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members of Okonkwo's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Uchendu's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Murder / manslaughter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Okonkwo was without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Uchendu's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ceremony to determine bride's 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Uchnedu's eldest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Eldest surviving member of Okonkwo's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Okonkwo's new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Personal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Reason Okonkwo went to Mbanta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2021-10-11T19:45:18Z</dcterms:created>
  <dcterms:modified xsi:type="dcterms:W3CDTF">2021-10-11T19:45:18Z</dcterms:modified>
</cp:coreProperties>
</file>